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C7982" w14:textId="50271187" w:rsidR="004405E3" w:rsidRDefault="00000000">
      <w:pPr>
        <w:pStyle w:val="Heading1"/>
      </w:pPr>
      <w:r>
        <w:t>Preparation</w:t>
      </w:r>
      <w:r w:rsidR="0097230F">
        <w:t xml:space="preserve"> </w:t>
      </w:r>
      <w:r>
        <w:t>2 Quiz: Systems Thinking</w:t>
      </w:r>
    </w:p>
    <w:p w14:paraId="5CE401A8" w14:textId="39028315" w:rsidR="004405E3" w:rsidRDefault="00000000">
      <w:pPr>
        <w:pStyle w:val="Heading2"/>
      </w:pPr>
      <w:r>
        <w:t xml:space="preserve">Email </w:t>
      </w:r>
    </w:p>
    <w:p w14:paraId="322076C1" w14:textId="77777777" w:rsidR="004405E3" w:rsidRDefault="00000000">
      <w:r>
        <w:t>______________________________</w:t>
      </w:r>
    </w:p>
    <w:p w14:paraId="22789318" w14:textId="48853301" w:rsidR="004405E3" w:rsidRDefault="00000000">
      <w:pPr>
        <w:pStyle w:val="Heading2"/>
      </w:pPr>
      <w:r>
        <w:t xml:space="preserve">Considering a petrol-powered private car with automatic transmission as a technological system, match each item to an aspect of the system. </w:t>
      </w:r>
    </w:p>
    <w:p w14:paraId="06AFD66A" w14:textId="77777777" w:rsidR="004405E3" w:rsidRDefault="00000000">
      <w:r>
        <w:t>Architecture: Structure: ______________________________</w:t>
      </w:r>
      <w:r>
        <w:br/>
        <w:t>Architecture: Behavior: ______________________________</w:t>
      </w:r>
      <w:r>
        <w:br/>
        <w:t>Function: Input: ______________________________</w:t>
      </w:r>
      <w:r>
        <w:br/>
        <w:t>Function: Output: ______________________________</w:t>
      </w:r>
      <w:r>
        <w:br/>
        <w:t>Outcome: Stakeholders: ______________________________</w:t>
      </w:r>
      <w:r>
        <w:br/>
        <w:t>Outcome: Problem: ______________________________</w:t>
      </w:r>
      <w:r>
        <w:br/>
        <w:t>Outcome: Benefit: ______________________________</w:t>
      </w:r>
      <w:r>
        <w:br/>
        <w:t>Outcome: Detriment: ______________________________</w:t>
      </w:r>
      <w:r>
        <w:br/>
      </w:r>
      <w:r>
        <w:br/>
        <w:t>Items:</w:t>
      </w:r>
      <w:r>
        <w:br/>
        <w:t>- Acceleration Pedal; Brake Pedal; Internal Combustion Engine; Steering Wheel; Tire Wheels</w:t>
      </w:r>
      <w:r>
        <w:br/>
        <w:t>- Acceleration Pedal activates Internal Combustion Engine; Brake Pedal slows Tire Wheels; Internal Combustion Engine spins Tire Wheels; Steering Wheel rotates Tire Wheels</w:t>
      </w:r>
      <w:r>
        <w:br/>
        <w:t>- Human Driver rotates Steering Wheel, pushes on Acceleration Pedal, and pushes on Brake Pedal</w:t>
      </w:r>
      <w:r>
        <w:br/>
        <w:t>- Tire wheels roll on Road Network</w:t>
      </w:r>
      <w:r>
        <w:br/>
        <w:t>- Commuting to work using public transport can be time-consuming</w:t>
      </w:r>
      <w:r>
        <w:br/>
        <w:t>- People who live far away from their workplace in a place without fast public transport</w:t>
      </w:r>
      <w:r>
        <w:br/>
        <w:t>- Commuting to work quickly</w:t>
      </w:r>
      <w:r>
        <w:br/>
        <w:t>- These cars produce air pollution which affects human health adversely</w:t>
      </w:r>
      <w:r>
        <w:br/>
      </w:r>
    </w:p>
    <w:p w14:paraId="22C15A0E" w14:textId="4FE9699B" w:rsidR="004405E3" w:rsidRDefault="00000000">
      <w:pPr>
        <w:pStyle w:val="Heading2"/>
      </w:pPr>
      <w:r>
        <w:t xml:space="preserve">Select all the examples of a technological system. </w:t>
      </w:r>
    </w:p>
    <w:p w14:paraId="6EA891BE" w14:textId="77777777" w:rsidR="004405E3" w:rsidRDefault="00000000">
      <w:r>
        <w:t>☐ The London underground (subway) system</w:t>
      </w:r>
      <w:r>
        <w:br/>
        <w:t>☐ The Solar system</w:t>
      </w:r>
      <w:r>
        <w:br/>
        <w:t>☐ An artificial heart</w:t>
      </w:r>
      <w:r>
        <w:br/>
        <w:t>☐ A human with a brain-machine hardware interface installed in their brain to control a prosthetic arm</w:t>
      </w:r>
      <w:r>
        <w:br/>
      </w:r>
    </w:p>
    <w:p w14:paraId="692485D1" w14:textId="77777777" w:rsidR="00D22648" w:rsidRDefault="00D22648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53EC0AE0" w14:textId="78B842D9" w:rsidR="004405E3" w:rsidRDefault="00000000">
      <w:pPr>
        <w:pStyle w:val="Heading2"/>
      </w:pPr>
      <w:r>
        <w:lastRenderedPageBreak/>
        <w:t xml:space="preserve">Select all the appropriate statements about system structure, behavior, and function. </w:t>
      </w:r>
    </w:p>
    <w:p w14:paraId="216A2019" w14:textId="77777777" w:rsidR="004405E3" w:rsidRDefault="00000000">
      <w:r>
        <w:t>☐ System function is made possible by system structure &amp; behavior.</w:t>
      </w:r>
      <w:r>
        <w:br/>
        <w:t>☐ System architecture is made possible by system function.</w:t>
      </w:r>
      <w:r>
        <w:br/>
        <w:t>☐ The function of a system depends on other systems at its boundary.</w:t>
      </w:r>
      <w:r>
        <w:br/>
      </w:r>
    </w:p>
    <w:p w14:paraId="7F5E280F" w14:textId="135681A5" w:rsidR="004405E3" w:rsidRDefault="00000000">
      <w:pPr>
        <w:pStyle w:val="Heading2"/>
      </w:pPr>
      <w:r>
        <w:t xml:space="preserve">Select all the appropriate statements about system function and system outcome. </w:t>
      </w:r>
    </w:p>
    <w:p w14:paraId="5A33C481" w14:textId="77777777" w:rsidR="004405E3" w:rsidRDefault="00000000">
      <w:r>
        <w:t>☐ It is sometimes possible for different system functions to achieve the same system intended outcome (benefits and/or detriments).</w:t>
      </w:r>
      <w:r>
        <w:br/>
        <w:t>☐ It is sometimes possible to design a system that produces only benefit, without any detriment.</w:t>
      </w:r>
      <w:r>
        <w:br/>
        <w:t>☐ It is sometimes possible to achieve multiple intended outcomes (benefits and/or detriments) with the same system function.</w:t>
      </w:r>
      <w:r>
        <w:br/>
      </w:r>
    </w:p>
    <w:p w14:paraId="3FD617A9" w14:textId="77777777" w:rsidR="00D22648" w:rsidRDefault="00D22648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D22648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If there was anything you were not sure about to do with this assignment, would like to leave a comment about the assignment, or have any other questions about this topic, please comment here.</w:t>
      </w:r>
    </w:p>
    <w:p w14:paraId="03F11A76" w14:textId="76A555B6" w:rsidR="004405E3" w:rsidRDefault="00000000">
      <w:r>
        <w:t>________________________________________________________</w:t>
      </w:r>
      <w:r>
        <w:br/>
      </w:r>
      <w:r>
        <w:br/>
        <w:t>________________________________________________________</w:t>
      </w:r>
    </w:p>
    <w:sectPr w:rsidR="004405E3" w:rsidSect="00034616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3372B" w14:textId="77777777" w:rsidR="00CB3B7E" w:rsidRDefault="00CB3B7E" w:rsidP="0097230F">
      <w:pPr>
        <w:spacing w:after="0" w:line="240" w:lineRule="auto"/>
      </w:pPr>
      <w:r>
        <w:separator/>
      </w:r>
    </w:p>
  </w:endnote>
  <w:endnote w:type="continuationSeparator" w:id="0">
    <w:p w14:paraId="696B2551" w14:textId="77777777" w:rsidR="00CB3B7E" w:rsidRDefault="00CB3B7E" w:rsidP="00972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23618886"/>
      <w:docPartObj>
        <w:docPartGallery w:val="Page Numbers (Bottom of Page)"/>
        <w:docPartUnique/>
      </w:docPartObj>
    </w:sdtPr>
    <w:sdtContent>
      <w:p w14:paraId="3909E099" w14:textId="78AA98B5" w:rsidR="0097230F" w:rsidRDefault="0097230F" w:rsidP="00B372C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8225AFF" w14:textId="77777777" w:rsidR="0097230F" w:rsidRDefault="0097230F" w:rsidP="0097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70018085"/>
      <w:docPartObj>
        <w:docPartGallery w:val="Page Numbers (Bottom of Page)"/>
        <w:docPartUnique/>
      </w:docPartObj>
    </w:sdtPr>
    <w:sdtContent>
      <w:p w14:paraId="305E5281" w14:textId="4B81AE8E" w:rsidR="0097230F" w:rsidRDefault="0097230F" w:rsidP="00B372C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3C1E441" w14:textId="77777777" w:rsidR="0097230F" w:rsidRDefault="0097230F" w:rsidP="0097230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C3005" w14:textId="77777777" w:rsidR="00CB3B7E" w:rsidRDefault="00CB3B7E" w:rsidP="0097230F">
      <w:pPr>
        <w:spacing w:after="0" w:line="240" w:lineRule="auto"/>
      </w:pPr>
      <w:r>
        <w:separator/>
      </w:r>
    </w:p>
  </w:footnote>
  <w:footnote w:type="continuationSeparator" w:id="0">
    <w:p w14:paraId="74668E31" w14:textId="77777777" w:rsidR="00CB3B7E" w:rsidRDefault="00CB3B7E" w:rsidP="009723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5587621">
    <w:abstractNumId w:val="8"/>
  </w:num>
  <w:num w:numId="2" w16cid:durableId="38286522">
    <w:abstractNumId w:val="6"/>
  </w:num>
  <w:num w:numId="3" w16cid:durableId="1102989534">
    <w:abstractNumId w:val="5"/>
  </w:num>
  <w:num w:numId="4" w16cid:durableId="1409111507">
    <w:abstractNumId w:val="4"/>
  </w:num>
  <w:num w:numId="5" w16cid:durableId="1398823066">
    <w:abstractNumId w:val="7"/>
  </w:num>
  <w:num w:numId="6" w16cid:durableId="1250000683">
    <w:abstractNumId w:val="3"/>
  </w:num>
  <w:num w:numId="7" w16cid:durableId="1875384422">
    <w:abstractNumId w:val="2"/>
  </w:num>
  <w:num w:numId="8" w16cid:durableId="1575361926">
    <w:abstractNumId w:val="1"/>
  </w:num>
  <w:num w:numId="9" w16cid:durableId="215631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22E8"/>
    <w:rsid w:val="00326F90"/>
    <w:rsid w:val="004405E3"/>
    <w:rsid w:val="00934C10"/>
    <w:rsid w:val="0097230F"/>
    <w:rsid w:val="00AA1D8D"/>
    <w:rsid w:val="00AB5F27"/>
    <w:rsid w:val="00B47730"/>
    <w:rsid w:val="00CB0664"/>
    <w:rsid w:val="00CB3B7E"/>
    <w:rsid w:val="00D226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DAF40C"/>
  <w14:defaultImageDpi w14:val="300"/>
  <w15:docId w15:val="{80BAA586-0468-47A1-810D-49ED7E81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972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2201</Characters>
  <Application>Microsoft Office Word</Application>
  <DocSecurity>0</DocSecurity>
  <Lines>55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H. Sharon Lin</cp:lastModifiedBy>
  <cp:revision>3</cp:revision>
  <dcterms:created xsi:type="dcterms:W3CDTF">2026-06-22T14:19:00Z</dcterms:created>
  <dcterms:modified xsi:type="dcterms:W3CDTF">2026-06-24T15:21:00Z</dcterms:modified>
  <cp:category/>
</cp:coreProperties>
</file>